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360"/>
        <w:jc w:val="center"/>
      </w:pPr>
      <w:r>
        <w:rPr>
          <w:rFonts w:ascii="Noto Sans CJK JP" w:hAnsi="Noto Sans CJK JP" w:eastAsia="Noto Sans CJK JP"/>
          <w:b/>
          <w:color w:val="1F4E79"/>
          <w:sz w:val="44"/>
        </w:rPr>
        <w:t>パン職人向け 職務経歴書テンプレート</w:t>
      </w:r>
    </w:p>
    <w:p>
      <w:pPr>
        <w:jc w:val="center"/>
      </w:pPr>
      <w:r>
        <w:rPr>
          <w:rFonts w:ascii="Noto Sans CJK JP" w:hAnsi="Noto Sans CJK JP" w:eastAsia="Noto Sans CJK JP"/>
          <w:color w:val="5A5A5A"/>
          <w:sz w:val="24"/>
        </w:rPr>
        <w:t>書類選考で伝わる経験整理シート</w:t>
      </w:r>
    </w:p>
    <w:p/>
    <w:p>
      <w:pPr>
        <w:pStyle w:val="SectionHeading"/>
      </w:pPr>
      <w:r>
        <w:t>このテンプレートの使い方</w:t>
      </w:r>
    </w:p>
    <w:p>
      <w:pPr>
        <w:spacing w:after="60"/>
      </w:pPr>
      <w:r>
        <w:rPr>
          <w:rFonts w:ascii="Noto Sans CJK JP" w:hAnsi="Noto Sans CJK JP" w:eastAsia="Noto Sans CJK JP"/>
          <w:sz w:val="20"/>
        </w:rPr>
        <w:t>1. まずは空欄版に、自分の経験を思い出せる範囲で書き出します。</w:t>
      </w:r>
    </w:p>
    <w:p>
      <w:pPr>
        <w:spacing w:after="60"/>
      </w:pPr>
      <w:r>
        <w:rPr>
          <w:rFonts w:ascii="Noto Sans CJK JP" w:hAnsi="Noto Sans CJK JP" w:eastAsia="Noto Sans CJK JP"/>
          <w:sz w:val="20"/>
        </w:rPr>
        <w:t>2. 担当した商品名・工程・職場の規模をできるだけ具体的に入れます。</w:t>
      </w:r>
    </w:p>
    <w:p>
      <w:pPr>
        <w:spacing w:after="60"/>
      </w:pPr>
      <w:r>
        <w:rPr>
          <w:rFonts w:ascii="Noto Sans CJK JP" w:hAnsi="Noto Sans CJK JP" w:eastAsia="Noto Sans CJK JP"/>
          <w:sz w:val="20"/>
        </w:rPr>
        <w:t>3. 記入例を参考にしながら、自分の言葉に書き換えます。</w:t>
      </w:r>
    </w:p>
    <w:p>
      <w:pPr>
        <w:spacing w:after="60"/>
      </w:pPr>
      <w:r>
        <w:rPr>
          <w:rFonts w:ascii="Noto Sans CJK JP" w:hAnsi="Noto Sans CJK JP" w:eastAsia="Noto Sans CJK JP"/>
          <w:sz w:val="20"/>
        </w:rPr>
        <w:t>4. 応募先に合わせて、強調する経験を少し調整します。</w:t>
      </w:r>
    </w:p>
    <w:p>
      <w:pPr>
        <w:pStyle w:val="SmallNote"/>
      </w:pPr>
      <w:r>
        <w:t>注意：実際に担当していない業務や実績を書くことは避けてください。入社後のミスマッチにつながります。</w:t>
      </w:r>
    </w:p>
    <w:p>
      <w:pPr>
        <w:pStyle w:val="SectionHeading"/>
      </w:pPr>
      <w:r>
        <w:t>このテンプレートに入っているもの</w:t>
      </w:r>
    </w:p>
    <w:p>
      <w:pPr>
        <w:pStyle w:val="ListBullet"/>
        <w:spacing w:after="40"/>
        <w:ind w:left="283"/>
      </w:pPr>
      <w:r>
        <w:rPr>
          <w:rFonts w:ascii="Noto Sans CJK JP" w:hAnsi="Noto Sans CJK JP" w:eastAsia="Noto Sans CJK JP"/>
          <w:sz w:val="20"/>
        </w:rPr>
        <w:t>空欄版：職務経歴書の入力フォーム</w:t>
      </w:r>
    </w:p>
    <w:p>
      <w:pPr>
        <w:pStyle w:val="ListBullet"/>
        <w:spacing w:after="40"/>
        <w:ind w:left="283"/>
      </w:pPr>
      <w:r>
        <w:rPr>
          <w:rFonts w:ascii="Noto Sans CJK JP" w:hAnsi="Noto Sans CJK JP" w:eastAsia="Noto Sans CJK JP"/>
          <w:sz w:val="20"/>
        </w:rPr>
        <w:t>記入例A：経験者向けの例文</w:t>
      </w:r>
    </w:p>
    <w:p>
      <w:pPr>
        <w:pStyle w:val="ListBullet"/>
        <w:spacing w:after="40"/>
        <w:ind w:left="283"/>
      </w:pPr>
      <w:r>
        <w:rPr>
          <w:rFonts w:ascii="Noto Sans CJK JP" w:hAnsi="Noto Sans CJK JP" w:eastAsia="Noto Sans CJK JP"/>
          <w:sz w:val="20"/>
        </w:rPr>
        <w:t>記入例B：経験が浅い方向けの例文</w:t>
      </w:r>
    </w:p>
    <w:p>
      <w:pPr>
        <w:pStyle w:val="ListBullet"/>
        <w:spacing w:after="40"/>
        <w:ind w:left="283"/>
      </w:pPr>
      <w:r>
        <w:rPr>
          <w:rFonts w:ascii="Noto Sans CJK JP" w:hAnsi="Noto Sans CJK JP" w:eastAsia="Noto Sans CJK JP"/>
          <w:sz w:val="20"/>
        </w:rPr>
        <w:t>表現例：担当業務・自己PRで使える言い換え集</w:t>
      </w:r>
    </w:p>
    <w:p>
      <w:pPr>
        <w:pStyle w:val="ListBullet"/>
        <w:spacing w:after="40"/>
        <w:ind w:left="283"/>
      </w:pPr>
      <w:r>
        <w:rPr>
          <w:rFonts w:ascii="Noto Sans CJK JP" w:hAnsi="Noto Sans CJK JP" w:eastAsia="Noto Sans CJK JP"/>
          <w:sz w:val="20"/>
        </w:rPr>
        <w:t>提出前チェックリスト</w:t>
      </w:r>
    </w:p>
    <w:p>
      <w:r>
        <w:br w:type="page"/>
      </w:r>
    </w:p>
    <w:p>
      <w:pPr>
        <w:pStyle w:val="SectionHeading"/>
      </w:pPr>
      <w:r>
        <w:t>1. 基本情報</w:t>
      </w:r>
    </w:p>
    <w:tbl>
      <w:tblPr>
        <w:tblW w:type="auto" w:w="0"/>
        <w:jc w:val="center"/>
        <w:tblLook w:firstColumn="1" w:firstRow="1" w:lastColumn="0" w:lastRow="0" w:noHBand="0" w:noVBand="1" w:val="04A0"/>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Pr>
      <w:tblGrid>
        <w:gridCol w:w="2466"/>
        <w:gridCol w:w="2466"/>
        <w:gridCol w:w="2466"/>
        <w:gridCol w:w="2466"/>
      </w:tblGrid>
      <w:tr>
        <w:tc>
          <w:tcPr>
            <w:tcW w:type="dxa" w:w="2466"/>
            <w:shd w:fill="F2F2F2"/>
          </w:tcPr>
          <w:p>
            <w:pPr>
              <w:spacing w:after="0"/>
            </w:pPr>
            <w:r/>
            <w:r>
              <w:rPr>
                <w:rFonts w:ascii="Noto Sans CJK JP" w:hAnsi="Noto Sans CJK JP" w:eastAsia="Noto Sans CJK JP"/>
                <w:b/>
                <w:sz w:val="18"/>
              </w:rPr>
              <w:t>作成日</w:t>
            </w:r>
          </w:p>
        </w:tc>
        <w:tc>
          <w:tcPr>
            <w:tcW w:type="dxa" w:w="2466"/>
          </w:tcPr>
          <w:p>
            <w:pPr>
              <w:spacing w:after="0"/>
            </w:pPr>
            <w:r/>
            <w:r>
              <w:rPr>
                <w:rFonts w:ascii="Noto Sans CJK JP" w:hAnsi="Noto Sans CJK JP" w:eastAsia="Noto Sans CJK JP"/>
                <w:b w:val="0"/>
                <w:color w:val="787878"/>
                <w:sz w:val="18"/>
              </w:rPr>
              <w:t xml:space="preserve">　　　年　　月　　日</w:t>
            </w:r>
          </w:p>
        </w:tc>
        <w:tc>
          <w:tcPr>
            <w:tcW w:type="dxa" w:w="2466"/>
            <w:shd w:fill="F2F2F2"/>
          </w:tcPr>
          <w:p>
            <w:pPr>
              <w:spacing w:after="0"/>
            </w:pPr>
            <w:r/>
            <w:r>
              <w:rPr>
                <w:rFonts w:ascii="Noto Sans CJK JP" w:hAnsi="Noto Sans CJK JP" w:eastAsia="Noto Sans CJK JP"/>
                <w:b/>
                <w:sz w:val="18"/>
              </w:rPr>
              <w:t>氏名</w:t>
            </w:r>
          </w:p>
        </w:tc>
        <w:tc>
          <w:tcPr>
            <w:tcW w:type="dxa" w:w="2466"/>
          </w:tcPr>
          <w:p>
            <w:pPr>
              <w:spacing w:after="0"/>
            </w:pPr>
            <w:r/>
            <w:r>
              <w:rPr>
                <w:rFonts w:ascii="Noto Sans CJK JP" w:hAnsi="Noto Sans CJK JP" w:eastAsia="Noto Sans CJK JP"/>
                <w:b w:val="0"/>
                <w:color w:val="787878"/>
                <w:sz w:val="18"/>
              </w:rPr>
            </w:r>
          </w:p>
        </w:tc>
      </w:tr>
      <w:tr>
        <w:tc>
          <w:tcPr>
            <w:tcW w:type="dxa" w:w="2466"/>
            <w:shd w:fill="F2F2F2"/>
          </w:tcPr>
          <w:p>
            <w:pPr>
              <w:spacing w:after="0"/>
            </w:pPr>
            <w:r/>
            <w:r>
              <w:rPr>
                <w:rFonts w:ascii="Noto Sans CJK JP" w:hAnsi="Noto Sans CJK JP" w:eastAsia="Noto Sans CJK JP"/>
                <w:b/>
                <w:sz w:val="18"/>
              </w:rPr>
              <w:t>希望職種</w:t>
            </w:r>
          </w:p>
        </w:tc>
        <w:tc>
          <w:tcPr>
            <w:tcW w:type="dxa" w:w="2466"/>
          </w:tcPr>
          <w:p>
            <w:pPr>
              <w:spacing w:after="0"/>
            </w:pPr>
            <w:r/>
            <w:r>
              <w:rPr>
                <w:rFonts w:ascii="Noto Sans CJK JP" w:hAnsi="Noto Sans CJK JP" w:eastAsia="Noto Sans CJK JP"/>
                <w:b w:val="0"/>
                <w:color w:val="787878"/>
                <w:sz w:val="18"/>
              </w:rPr>
              <w:t>パン製造／製造責任者／販売兼製造 など</w:t>
            </w:r>
          </w:p>
        </w:tc>
        <w:tc>
          <w:tcPr>
            <w:tcW w:type="dxa" w:w="2466"/>
            <w:shd w:fill="F2F2F2"/>
          </w:tcPr>
          <w:p>
            <w:pPr>
              <w:spacing w:after="0"/>
            </w:pPr>
            <w:r/>
            <w:r>
              <w:rPr>
                <w:rFonts w:ascii="Noto Sans CJK JP" w:hAnsi="Noto Sans CJK JP" w:eastAsia="Noto Sans CJK JP"/>
                <w:b/>
                <w:sz w:val="18"/>
              </w:rPr>
              <w:t>希望勤務形態</w:t>
            </w:r>
          </w:p>
        </w:tc>
        <w:tc>
          <w:tcPr>
            <w:tcW w:type="dxa" w:w="2466"/>
          </w:tcPr>
          <w:p>
            <w:pPr>
              <w:spacing w:after="0"/>
            </w:pPr>
            <w:r/>
            <w:r>
              <w:rPr>
                <w:rFonts w:ascii="Noto Sans CJK JP" w:hAnsi="Noto Sans CJK JP" w:eastAsia="Noto Sans CJK JP"/>
                <w:b w:val="0"/>
                <w:color w:val="787878"/>
                <w:sz w:val="18"/>
              </w:rPr>
              <w:t>正社員／契約社員／アルバイト など</w:t>
            </w:r>
          </w:p>
        </w:tc>
      </w:tr>
      <w:tr>
        <w:tc>
          <w:tcPr>
            <w:tcW w:type="dxa" w:w="2466"/>
            <w:shd w:fill="F2F2F2"/>
          </w:tcPr>
          <w:p>
            <w:pPr>
              <w:spacing w:after="0"/>
            </w:pPr>
            <w:r/>
            <w:r>
              <w:rPr>
                <w:rFonts w:ascii="Noto Sans CJK JP" w:hAnsi="Noto Sans CJK JP" w:eastAsia="Noto Sans CJK JP"/>
                <w:b/>
                <w:sz w:val="18"/>
              </w:rPr>
              <w:t>連絡先</w:t>
            </w:r>
          </w:p>
        </w:tc>
        <w:tc>
          <w:tcPr>
            <w:tcW w:type="dxa" w:w="2466"/>
          </w:tcPr>
          <w:p>
            <w:pPr>
              <w:spacing w:after="0"/>
            </w:pPr>
            <w:r/>
            <w:r>
              <w:rPr>
                <w:rFonts w:ascii="Noto Sans CJK JP" w:hAnsi="Noto Sans CJK JP" w:eastAsia="Noto Sans CJK JP"/>
                <w:b w:val="0"/>
                <w:color w:val="787878"/>
                <w:sz w:val="18"/>
              </w:rPr>
            </w:r>
          </w:p>
        </w:tc>
        <w:tc>
          <w:tcPr>
            <w:tcW w:type="dxa" w:w="2466"/>
            <w:shd w:fill="F2F2F2"/>
          </w:tcPr>
          <w:p>
            <w:pPr>
              <w:spacing w:after="0"/>
            </w:pPr>
            <w:r/>
            <w:r>
              <w:rPr>
                <w:rFonts w:ascii="Noto Sans CJK JP" w:hAnsi="Noto Sans CJK JP" w:eastAsia="Noto Sans CJK JP"/>
                <w:b/>
                <w:sz w:val="18"/>
              </w:rPr>
              <w:t>希望勤務地</w:t>
            </w:r>
          </w:p>
        </w:tc>
        <w:tc>
          <w:tcPr>
            <w:tcW w:type="dxa" w:w="2466"/>
          </w:tcPr>
          <w:p>
            <w:pPr>
              <w:spacing w:after="0"/>
            </w:pPr>
            <w:r/>
            <w:r>
              <w:rPr>
                <w:rFonts w:ascii="Noto Sans CJK JP" w:hAnsi="Noto Sans CJK JP" w:eastAsia="Noto Sans CJK JP"/>
                <w:b w:val="0"/>
                <w:color w:val="787878"/>
                <w:sz w:val="18"/>
              </w:rPr>
            </w:r>
          </w:p>
        </w:tc>
      </w:tr>
    </w:tbl>
    <w:p/>
    <w:p>
      <w:pPr>
        <w:pStyle w:val="SectionHeading"/>
      </w:pPr>
      <w:r>
        <w:t>2. 職務要約</w:t>
      </w:r>
    </w:p>
    <w:p>
      <w:pPr>
        <w:pStyle w:val="SmallNote"/>
      </w:pPr>
      <w:r>
        <w:t>3〜5行で「どんな職場で、どんな商品を、どの工程まで担当したか」をまとめます。</w:t>
      </w:r>
    </w:p>
    <w:tbl>
      <w:tblPr>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4933"/>
        <w:gridCol w:w="4933"/>
      </w:tblGrid>
      <w:tr>
        <w:tc>
          <w:tcPr>
            <w:tcW w:type="dxa" w:w="1814"/>
            <w:shd w:fill="F2F2F2"/>
            <w:vAlign w:val="center"/>
          </w:tcPr>
          <w:p>
            <w:pPr>
              <w:spacing w:after="0"/>
            </w:pPr>
            <w:r/>
            <w:r>
              <w:rPr>
                <w:rFonts w:ascii="Noto Sans CJK JP" w:hAnsi="Noto Sans CJK JP" w:eastAsia="Noto Sans CJK JP"/>
                <w:b/>
                <w:sz w:val="18"/>
              </w:rPr>
              <w:t>記入欄</w:t>
            </w:r>
          </w:p>
        </w:tc>
        <w:tc>
          <w:tcPr>
            <w:tcW w:type="dxa" w:w="7824"/>
            <w:vAlign w:val="top"/>
          </w:tcPr>
          <w:p>
            <w:pPr>
              <w:spacing w:after="0"/>
            </w:pPr>
            <w:r/>
            <w:r>
              <w:rPr>
                <w:rFonts w:ascii="Noto Sans CJK JP" w:hAnsi="Noto Sans CJK JP" w:eastAsia="Noto Sans CJK JP"/>
                <w:color w:val="787878"/>
                <w:sz w:val="18"/>
              </w:rPr>
              <w:t>例：ベーカリーにて約◯年間、食パン・菓子パン・惣菜パンの製造に従事。仕込み、分割、成形、焼成、仕上げまで担当。</w:t>
            </w:r>
          </w:p>
          <w:p>
            <w:pPr>
              <w:spacing w:after="0"/>
            </w:pPr>
          </w:p>
          <w:p>
            <w:pPr>
              <w:spacing w:after="0"/>
            </w:pPr>
          </w:p>
          <w:p>
            <w:pPr>
              <w:spacing w:after="0"/>
            </w:pPr>
          </w:p>
          <w:p>
            <w:pPr>
              <w:spacing w:after="0"/>
            </w:pPr>
          </w:p>
        </w:tc>
      </w:tr>
    </w:tbl>
    <w:p>
      <w:pPr>
        <w:spacing w:after="20"/>
      </w:pPr>
    </w:p>
    <w:p>
      <w:pPr>
        <w:pStyle w:val="SectionHeading"/>
      </w:pPr>
      <w:r>
        <w:t>3. 職務経歴</w:t>
      </w:r>
    </w:p>
    <w:p>
      <w:pPr>
        <w:pStyle w:val="SmallNote"/>
      </w:pPr>
      <w:r>
        <w:t>直近の勤務先から順に記入します。応募先に近い経験は具体的に書きましょう。</w:t>
      </w:r>
    </w:p>
    <w:tbl>
      <w:tblPr>
        <w:tblW w:type="auto" w:w="0"/>
        <w:jc w:val="center"/>
        <w:tblLook w:firstColumn="1" w:firstRow="1" w:lastColumn="0" w:lastRow="0" w:noHBand="0" w:noVBand="1" w:val="04A0"/>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Pr>
      <w:tblGrid>
        <w:gridCol w:w="4933"/>
        <w:gridCol w:w="4933"/>
      </w:tblGrid>
      <w:tr>
        <w:tc>
          <w:tcPr>
            <w:tcW w:type="dxa" w:w="2154"/>
            <w:shd w:fill="F2F2F2"/>
          </w:tcPr>
          <w:p>
            <w:pPr>
              <w:spacing w:after="0"/>
            </w:pPr>
            <w:r/>
            <w:r>
              <w:rPr>
                <w:rFonts w:ascii="Noto Sans CJK JP" w:hAnsi="Noto Sans CJK JP" w:eastAsia="Noto Sans CJK JP"/>
                <w:b/>
                <w:sz w:val="18"/>
              </w:rPr>
              <w:t>勤務先名・店舗名</w:t>
            </w:r>
          </w:p>
        </w:tc>
        <w:tc>
          <w:tcPr>
            <w:tcW w:type="dxa" w:w="7484"/>
          </w:tcPr>
          <w:p>
            <w:pPr>
              <w:spacing w:after="0"/>
            </w:pPr>
            <w:r/>
            <w:r>
              <w:rPr>
                <w:rFonts w:ascii="Noto Sans CJK JP" w:hAnsi="Noto Sans CJK JP" w:eastAsia="Noto Sans CJK JP"/>
                <w:b w:val="0"/>
                <w:color w:val="787878"/>
                <w:sz w:val="18"/>
              </w:rPr>
              <w:t>株式会社〇〇／〇〇ベーカリー</w:t>
            </w:r>
          </w:p>
        </w:tc>
      </w:tr>
      <w:tr>
        <w:tc>
          <w:tcPr>
            <w:tcW w:type="dxa" w:w="2154"/>
            <w:shd w:fill="F2F2F2"/>
          </w:tcPr>
          <w:p>
            <w:pPr>
              <w:spacing w:after="0"/>
            </w:pPr>
            <w:r/>
            <w:r>
              <w:rPr>
                <w:rFonts w:ascii="Noto Sans CJK JP" w:hAnsi="Noto Sans CJK JP" w:eastAsia="Noto Sans CJK JP"/>
                <w:b/>
                <w:sz w:val="18"/>
              </w:rPr>
              <w:t>勤務期間</w:t>
            </w:r>
          </w:p>
        </w:tc>
        <w:tc>
          <w:tcPr>
            <w:tcW w:type="dxa" w:w="7484"/>
          </w:tcPr>
          <w:p>
            <w:pPr>
              <w:spacing w:after="0"/>
            </w:pPr>
            <w:r/>
            <w:r>
              <w:rPr>
                <w:rFonts w:ascii="Noto Sans CJK JP" w:hAnsi="Noto Sans CJK JP" w:eastAsia="Noto Sans CJK JP"/>
                <w:b w:val="0"/>
                <w:color w:val="787878"/>
                <w:sz w:val="18"/>
              </w:rPr>
              <w:t xml:space="preserve">　　　年　　月 〜 　　　年　　月</w:t>
            </w:r>
          </w:p>
        </w:tc>
      </w:tr>
      <w:tr>
        <w:tc>
          <w:tcPr>
            <w:tcW w:type="dxa" w:w="2154"/>
            <w:shd w:fill="F2F2F2"/>
          </w:tcPr>
          <w:p>
            <w:pPr>
              <w:spacing w:after="0"/>
            </w:pPr>
            <w:r/>
            <w:r>
              <w:rPr>
                <w:rFonts w:ascii="Noto Sans CJK JP" w:hAnsi="Noto Sans CJK JP" w:eastAsia="Noto Sans CJK JP"/>
                <w:b/>
                <w:sz w:val="18"/>
              </w:rPr>
              <w:t>雇用形態</w:t>
            </w:r>
          </w:p>
        </w:tc>
        <w:tc>
          <w:tcPr>
            <w:tcW w:type="dxa" w:w="7484"/>
          </w:tcPr>
          <w:p>
            <w:pPr>
              <w:spacing w:after="0"/>
            </w:pPr>
            <w:r/>
            <w:r>
              <w:rPr>
                <w:rFonts w:ascii="Noto Sans CJK JP" w:hAnsi="Noto Sans CJK JP" w:eastAsia="Noto Sans CJK JP"/>
                <w:b w:val="0"/>
                <w:color w:val="787878"/>
                <w:sz w:val="18"/>
              </w:rPr>
              <w:t>正社員／契約社員／アルバイト など</w:t>
            </w:r>
          </w:p>
        </w:tc>
      </w:tr>
      <w:tr>
        <w:tc>
          <w:tcPr>
            <w:tcW w:type="dxa" w:w="2154"/>
            <w:shd w:fill="F2F2F2"/>
          </w:tcPr>
          <w:p>
            <w:pPr>
              <w:spacing w:after="0"/>
            </w:pPr>
            <w:r/>
            <w:r>
              <w:rPr>
                <w:rFonts w:ascii="Noto Sans CJK JP" w:hAnsi="Noto Sans CJK JP" w:eastAsia="Noto Sans CJK JP"/>
                <w:b/>
                <w:sz w:val="18"/>
              </w:rPr>
              <w:t>店舗・職場形態</w:t>
            </w:r>
          </w:p>
        </w:tc>
        <w:tc>
          <w:tcPr>
            <w:tcW w:type="dxa" w:w="7484"/>
          </w:tcPr>
          <w:p>
            <w:pPr>
              <w:spacing w:after="0"/>
            </w:pPr>
            <w:r/>
            <w:r>
              <w:rPr>
                <w:rFonts w:ascii="Noto Sans CJK JP" w:hAnsi="Noto Sans CJK JP" w:eastAsia="Noto Sans CJK JP"/>
                <w:b w:val="0"/>
                <w:color w:val="787878"/>
                <w:sz w:val="18"/>
              </w:rPr>
              <w:t>個人ベーカリー／ホテル／工場／カフェ併設店 など</w:t>
            </w:r>
          </w:p>
        </w:tc>
      </w:tr>
      <w:tr>
        <w:tc>
          <w:tcPr>
            <w:tcW w:type="dxa" w:w="2154"/>
            <w:shd w:fill="F2F2F2"/>
          </w:tcPr>
          <w:p>
            <w:pPr>
              <w:spacing w:after="0"/>
            </w:pPr>
            <w:r/>
            <w:r>
              <w:rPr>
                <w:rFonts w:ascii="Noto Sans CJK JP" w:hAnsi="Noto Sans CJK JP" w:eastAsia="Noto Sans CJK JP"/>
                <w:b/>
                <w:sz w:val="18"/>
              </w:rPr>
              <w:t>担当商品</w:t>
            </w:r>
          </w:p>
        </w:tc>
        <w:tc>
          <w:tcPr>
            <w:tcW w:type="dxa" w:w="7484"/>
          </w:tcPr>
          <w:p>
            <w:pPr>
              <w:spacing w:after="0"/>
            </w:pPr>
            <w:r/>
            <w:r>
              <w:rPr>
                <w:rFonts w:ascii="Noto Sans CJK JP" w:hAnsi="Noto Sans CJK JP" w:eastAsia="Noto Sans CJK JP"/>
                <w:b w:val="0"/>
                <w:color w:val="787878"/>
                <w:sz w:val="18"/>
              </w:rPr>
              <w:t>食パン、菓子パン、惣菜パン、ハード系、デニッシュ、サンドイッチ など</w:t>
            </w:r>
          </w:p>
        </w:tc>
      </w:tr>
      <w:tr>
        <w:tc>
          <w:tcPr>
            <w:tcW w:type="dxa" w:w="2154"/>
            <w:shd w:fill="F2F2F2"/>
          </w:tcPr>
          <w:p>
            <w:pPr>
              <w:spacing w:after="0"/>
            </w:pPr>
            <w:r/>
            <w:r>
              <w:rPr>
                <w:rFonts w:ascii="Noto Sans CJK JP" w:hAnsi="Noto Sans CJK JP" w:eastAsia="Noto Sans CJK JP"/>
                <w:b/>
                <w:sz w:val="18"/>
              </w:rPr>
              <w:t>担当工程</w:t>
            </w:r>
          </w:p>
        </w:tc>
        <w:tc>
          <w:tcPr>
            <w:tcW w:type="dxa" w:w="7484"/>
          </w:tcPr>
          <w:p>
            <w:pPr>
              <w:spacing w:after="0"/>
            </w:pPr>
            <w:r/>
            <w:r>
              <w:rPr>
                <w:rFonts w:ascii="Noto Sans CJK JP" w:hAnsi="Noto Sans CJK JP" w:eastAsia="Noto Sans CJK JP"/>
                <w:b w:val="0"/>
                <w:color w:val="787878"/>
                <w:sz w:val="18"/>
              </w:rPr>
              <w:t>仕込み、分割、成形、発酵管理、焼成、仕上げ、陳列、清掃 など</w:t>
            </w:r>
          </w:p>
        </w:tc>
      </w:tr>
      <w:tr>
        <w:tc>
          <w:tcPr>
            <w:tcW w:type="dxa" w:w="2154"/>
            <w:shd w:fill="F2F2F2"/>
          </w:tcPr>
          <w:p>
            <w:pPr>
              <w:spacing w:after="0"/>
            </w:pPr>
            <w:r/>
            <w:r>
              <w:rPr>
                <w:rFonts w:ascii="Noto Sans CJK JP" w:hAnsi="Noto Sans CJK JP" w:eastAsia="Noto Sans CJK JP"/>
                <w:b/>
                <w:sz w:val="18"/>
              </w:rPr>
              <w:t>実績・工夫</w:t>
            </w:r>
          </w:p>
        </w:tc>
        <w:tc>
          <w:tcPr>
            <w:tcW w:type="dxa" w:w="7484"/>
          </w:tcPr>
          <w:p>
            <w:pPr>
              <w:spacing w:after="0"/>
            </w:pPr>
            <w:r/>
            <w:r>
              <w:rPr>
                <w:rFonts w:ascii="Noto Sans CJK JP" w:hAnsi="Noto Sans CJK JP" w:eastAsia="Noto Sans CJK JP"/>
                <w:b w:val="0"/>
                <w:color w:val="787878"/>
                <w:sz w:val="18"/>
              </w:rPr>
              <w:t>製造量、品質改善、欠品対策、新人教育、発注補助、商品開発補助 など</w:t>
            </w:r>
          </w:p>
        </w:tc>
      </w:tr>
    </w:tbl>
    <w:p/>
    <w:p>
      <w:pPr>
        <w:pStyle w:val="SmallNote"/>
      </w:pPr>
      <w:r>
        <w:t>勤務先が複数ある場合は、この「職務経歴」の表をコピーして追加してください。</w:t>
      </w:r>
    </w:p>
    <w:p>
      <w:r>
        <w:br w:type="page"/>
      </w:r>
    </w:p>
    <w:p>
      <w:pPr>
        <w:pStyle w:val="SectionHeading"/>
      </w:pPr>
      <w:r>
        <w:t>4. 活かせる経験・スキル</w:t>
      </w:r>
    </w:p>
    <w:p>
      <w:pPr>
        <w:pStyle w:val="SmallNote"/>
      </w:pPr>
      <w:r>
        <w:t>できることにチェックを入れ、必要に応じて補足を書いてください。</w:t>
      </w:r>
    </w:p>
    <w:tbl>
      <w:tblPr>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3289"/>
        <w:gridCol w:w="3289"/>
        <w:gridCol w:w="3289"/>
      </w:tblGrid>
      <w:tr>
        <w:tc>
          <w:tcPr>
            <w:tcW w:type="dxa" w:w="3289"/>
          </w:tcPr>
          <w:p>
            <w:pPr>
              <w:spacing w:after="0"/>
            </w:pPr>
            <w:r/>
            <w:r>
              <w:rPr>
                <w:rFonts w:ascii="Noto Sans CJK JP" w:hAnsi="Noto Sans CJK JP" w:eastAsia="Noto Sans CJK JP"/>
                <w:b w:val="0"/>
                <w:sz w:val="18"/>
              </w:rPr>
              <w:t>□ 仕込み</w:t>
            </w:r>
          </w:p>
        </w:tc>
        <w:tc>
          <w:tcPr>
            <w:tcW w:type="dxa" w:w="3289"/>
          </w:tcPr>
          <w:p>
            <w:pPr>
              <w:spacing w:after="0"/>
            </w:pPr>
            <w:r/>
            <w:r>
              <w:rPr>
                <w:rFonts w:ascii="Noto Sans CJK JP" w:hAnsi="Noto Sans CJK JP" w:eastAsia="Noto Sans CJK JP"/>
                <w:b w:val="0"/>
                <w:sz w:val="18"/>
              </w:rPr>
              <w:t>□ 分割</w:t>
            </w:r>
          </w:p>
        </w:tc>
        <w:tc>
          <w:tcPr>
            <w:tcW w:type="dxa" w:w="3289"/>
          </w:tcPr>
          <w:p>
            <w:pPr>
              <w:spacing w:after="0"/>
            </w:pPr>
            <w:r/>
            <w:r>
              <w:rPr>
                <w:rFonts w:ascii="Noto Sans CJK JP" w:hAnsi="Noto Sans CJK JP" w:eastAsia="Noto Sans CJK JP"/>
                <w:b w:val="0"/>
                <w:sz w:val="18"/>
              </w:rPr>
              <w:t>□ 成形</w:t>
            </w:r>
          </w:p>
        </w:tc>
      </w:tr>
      <w:tr>
        <w:tc>
          <w:tcPr>
            <w:tcW w:type="dxa" w:w="3289"/>
          </w:tcPr>
          <w:p>
            <w:pPr>
              <w:spacing w:after="0"/>
            </w:pPr>
            <w:r/>
            <w:r>
              <w:rPr>
                <w:rFonts w:ascii="Noto Sans CJK JP" w:hAnsi="Noto Sans CJK JP" w:eastAsia="Noto Sans CJK JP"/>
                <w:b w:val="0"/>
                <w:sz w:val="18"/>
              </w:rPr>
              <w:t>□ 発酵管理</w:t>
            </w:r>
          </w:p>
        </w:tc>
        <w:tc>
          <w:tcPr>
            <w:tcW w:type="dxa" w:w="3289"/>
          </w:tcPr>
          <w:p>
            <w:pPr>
              <w:spacing w:after="0"/>
            </w:pPr>
            <w:r/>
            <w:r>
              <w:rPr>
                <w:rFonts w:ascii="Noto Sans CJK JP" w:hAnsi="Noto Sans CJK JP" w:eastAsia="Noto Sans CJK JP"/>
                <w:b w:val="0"/>
                <w:sz w:val="18"/>
              </w:rPr>
              <w:t>□ 焼成</w:t>
            </w:r>
          </w:p>
        </w:tc>
        <w:tc>
          <w:tcPr>
            <w:tcW w:type="dxa" w:w="3289"/>
          </w:tcPr>
          <w:p>
            <w:pPr>
              <w:spacing w:after="0"/>
            </w:pPr>
            <w:r/>
            <w:r>
              <w:rPr>
                <w:rFonts w:ascii="Noto Sans CJK JP" w:hAnsi="Noto Sans CJK JP" w:eastAsia="Noto Sans CJK JP"/>
                <w:b w:val="0"/>
                <w:sz w:val="18"/>
              </w:rPr>
              <w:t>□ 仕上げ</w:t>
            </w:r>
          </w:p>
        </w:tc>
      </w:tr>
      <w:tr>
        <w:tc>
          <w:tcPr>
            <w:tcW w:type="dxa" w:w="3289"/>
          </w:tcPr>
          <w:p>
            <w:pPr>
              <w:spacing w:after="0"/>
            </w:pPr>
            <w:r/>
            <w:r>
              <w:rPr>
                <w:rFonts w:ascii="Noto Sans CJK JP" w:hAnsi="Noto Sans CJK JP" w:eastAsia="Noto Sans CJK JP"/>
                <w:b w:val="0"/>
                <w:sz w:val="18"/>
              </w:rPr>
              <w:t>□ サンドイッチ製造</w:t>
            </w:r>
          </w:p>
        </w:tc>
        <w:tc>
          <w:tcPr>
            <w:tcW w:type="dxa" w:w="3289"/>
          </w:tcPr>
          <w:p>
            <w:pPr>
              <w:spacing w:after="0"/>
            </w:pPr>
            <w:r/>
            <w:r>
              <w:rPr>
                <w:rFonts w:ascii="Noto Sans CJK JP" w:hAnsi="Noto Sans CJK JP" w:eastAsia="Noto Sans CJK JP"/>
                <w:b w:val="0"/>
                <w:sz w:val="18"/>
              </w:rPr>
              <w:t>□ 焼き菓子</w:t>
            </w:r>
          </w:p>
        </w:tc>
        <w:tc>
          <w:tcPr>
            <w:tcW w:type="dxa" w:w="3289"/>
          </w:tcPr>
          <w:p>
            <w:pPr>
              <w:spacing w:after="0"/>
            </w:pPr>
            <w:r/>
            <w:r>
              <w:rPr>
                <w:rFonts w:ascii="Noto Sans CJK JP" w:hAnsi="Noto Sans CJK JP" w:eastAsia="Noto Sans CJK JP"/>
                <w:b w:val="0"/>
                <w:sz w:val="18"/>
              </w:rPr>
              <w:t>□ 商品開発・試作補助</w:t>
            </w:r>
          </w:p>
        </w:tc>
      </w:tr>
      <w:tr>
        <w:tc>
          <w:tcPr>
            <w:tcW w:type="dxa" w:w="3289"/>
          </w:tcPr>
          <w:p>
            <w:pPr>
              <w:spacing w:after="0"/>
            </w:pPr>
            <w:r/>
            <w:r>
              <w:rPr>
                <w:rFonts w:ascii="Noto Sans CJK JP" w:hAnsi="Noto Sans CJK JP" w:eastAsia="Noto Sans CJK JP"/>
                <w:b w:val="0"/>
                <w:sz w:val="18"/>
              </w:rPr>
              <w:t>□ 材料発注・在庫管理</w:t>
            </w:r>
          </w:p>
        </w:tc>
        <w:tc>
          <w:tcPr>
            <w:tcW w:type="dxa" w:w="3289"/>
          </w:tcPr>
          <w:p>
            <w:pPr>
              <w:spacing w:after="0"/>
            </w:pPr>
            <w:r/>
            <w:r>
              <w:rPr>
                <w:rFonts w:ascii="Noto Sans CJK JP" w:hAnsi="Noto Sans CJK JP" w:eastAsia="Noto Sans CJK JP"/>
                <w:b w:val="0"/>
                <w:sz w:val="18"/>
              </w:rPr>
              <w:t>□ 衛生管理</w:t>
            </w:r>
          </w:p>
        </w:tc>
        <w:tc>
          <w:tcPr>
            <w:tcW w:type="dxa" w:w="3289"/>
          </w:tcPr>
          <w:p>
            <w:pPr>
              <w:spacing w:after="0"/>
            </w:pPr>
            <w:r/>
            <w:r>
              <w:rPr>
                <w:rFonts w:ascii="Noto Sans CJK JP" w:hAnsi="Noto Sans CJK JP" w:eastAsia="Noto Sans CJK JP"/>
                <w:b w:val="0"/>
                <w:sz w:val="18"/>
              </w:rPr>
              <w:t>□ 新人教育・スタッフ指導</w:t>
            </w:r>
          </w:p>
        </w:tc>
      </w:tr>
      <w:tr>
        <w:tc>
          <w:tcPr>
            <w:tcW w:type="dxa" w:w="3289"/>
          </w:tcPr>
          <w:p>
            <w:pPr>
              <w:spacing w:after="0"/>
            </w:pPr>
            <w:r/>
            <w:r>
              <w:rPr>
                <w:rFonts w:ascii="Noto Sans CJK JP" w:hAnsi="Noto Sans CJK JP" w:eastAsia="Noto Sans CJK JP"/>
                <w:b w:val="0"/>
                <w:sz w:val="18"/>
              </w:rPr>
              <w:t>□ 接客・販売</w:t>
            </w:r>
          </w:p>
        </w:tc>
        <w:tc>
          <w:tcPr>
            <w:tcW w:type="dxa" w:w="3289"/>
          </w:tcPr>
          <w:p>
            <w:pPr>
              <w:spacing w:after="0"/>
            </w:pPr>
            <w:r/>
            <w:r>
              <w:rPr>
                <w:rFonts w:ascii="Noto Sans CJK JP" w:hAnsi="Noto Sans CJK JP" w:eastAsia="Noto Sans CJK JP"/>
                <w:b w:val="0"/>
                <w:sz w:val="18"/>
              </w:rPr>
              <w:t>□ レジ対応</w:t>
            </w:r>
          </w:p>
        </w:tc>
        <w:tc>
          <w:tcPr>
            <w:tcW w:type="dxa" w:w="3289"/>
          </w:tcPr>
          <w:p>
            <w:pPr>
              <w:spacing w:after="0"/>
            </w:pPr>
            <w:r/>
            <w:r>
              <w:rPr>
                <w:rFonts w:ascii="Noto Sans CJK JP" w:hAnsi="Noto Sans CJK JP" w:eastAsia="Noto Sans CJK JP"/>
                <w:b w:val="0"/>
                <w:sz w:val="18"/>
              </w:rPr>
              <w:t>□ 店舗運営補助</w:t>
            </w:r>
          </w:p>
        </w:tc>
      </w:tr>
    </w:tbl>
    <w:p/>
    <w:tbl>
      <w:tblPr>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4933"/>
        <w:gridCol w:w="4933"/>
      </w:tblGrid>
      <w:tr>
        <w:tc>
          <w:tcPr>
            <w:tcW w:type="dxa" w:w="1814"/>
            <w:shd w:fill="F2F2F2"/>
            <w:vAlign w:val="center"/>
          </w:tcPr>
          <w:p>
            <w:pPr>
              <w:spacing w:after="0"/>
            </w:pPr>
            <w:r/>
            <w:r>
              <w:rPr>
                <w:rFonts w:ascii="Noto Sans CJK JP" w:hAnsi="Noto Sans CJK JP" w:eastAsia="Noto Sans CJK JP"/>
                <w:b/>
                <w:sz w:val="18"/>
              </w:rPr>
              <w:t>補足</w:t>
            </w:r>
          </w:p>
        </w:tc>
        <w:tc>
          <w:tcPr>
            <w:tcW w:type="dxa" w:w="7824"/>
            <w:vAlign w:val="top"/>
          </w:tcPr>
          <w:p>
            <w:pPr>
              <w:spacing w:after="0"/>
            </w:pPr>
            <w:r/>
            <w:r>
              <w:rPr>
                <w:rFonts w:ascii="Noto Sans CJK JP" w:hAnsi="Noto Sans CJK JP" w:eastAsia="Noto Sans CJK JP"/>
                <w:color w:val="787878"/>
                <w:sz w:val="18"/>
              </w:rPr>
              <w:t>例：惣菜パンの成形・焼成、朝のピークに合わせた焼き上がり調整が得意です。</w:t>
            </w:r>
          </w:p>
          <w:p>
            <w:pPr>
              <w:spacing w:after="0"/>
            </w:pPr>
          </w:p>
          <w:p>
            <w:pPr>
              <w:spacing w:after="0"/>
            </w:pPr>
          </w:p>
          <w:p>
            <w:pPr>
              <w:spacing w:after="0"/>
            </w:pPr>
          </w:p>
        </w:tc>
      </w:tr>
    </w:tbl>
    <w:p>
      <w:pPr>
        <w:spacing w:after="20"/>
      </w:pPr>
    </w:p>
    <w:p>
      <w:pPr>
        <w:pStyle w:val="SectionHeading"/>
      </w:pPr>
      <w:r>
        <w:t>5. 資格・免許</w:t>
      </w:r>
    </w:p>
    <w:tbl>
      <w:tblPr>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4933"/>
        <w:gridCol w:w="4933"/>
      </w:tblGrid>
      <w:tr>
        <w:tc>
          <w:tcPr>
            <w:tcW w:type="dxa" w:w="1814"/>
            <w:shd w:fill="F2F2F2"/>
            <w:vAlign w:val="center"/>
          </w:tcPr>
          <w:p>
            <w:pPr>
              <w:spacing w:after="0"/>
            </w:pPr>
            <w:r/>
            <w:r>
              <w:rPr>
                <w:rFonts w:ascii="Noto Sans CJK JP" w:hAnsi="Noto Sans CJK JP" w:eastAsia="Noto Sans CJK JP"/>
                <w:b/>
                <w:sz w:val="18"/>
              </w:rPr>
              <w:t>記入欄</w:t>
            </w:r>
          </w:p>
        </w:tc>
        <w:tc>
          <w:tcPr>
            <w:tcW w:type="dxa" w:w="7824"/>
            <w:vAlign w:val="top"/>
          </w:tcPr>
          <w:p>
            <w:pPr>
              <w:spacing w:after="0"/>
            </w:pPr>
            <w:r/>
            <w:r>
              <w:rPr>
                <w:rFonts w:ascii="Noto Sans CJK JP" w:hAnsi="Noto Sans CJK JP" w:eastAsia="Noto Sans CJK JP"/>
                <w:color w:val="787878"/>
                <w:sz w:val="18"/>
              </w:rPr>
              <w:t>例：製菓衛生師、食品衛生責任者、普通自動車免許 など</w:t>
            </w:r>
          </w:p>
          <w:p>
            <w:pPr>
              <w:spacing w:after="0"/>
            </w:pPr>
          </w:p>
          <w:p>
            <w:pPr>
              <w:spacing w:after="0"/>
            </w:pPr>
          </w:p>
        </w:tc>
      </w:tr>
    </w:tbl>
    <w:p>
      <w:pPr>
        <w:spacing w:after="20"/>
      </w:pPr>
    </w:p>
    <w:p>
      <w:pPr>
        <w:pStyle w:val="SectionHeading"/>
      </w:pPr>
      <w:r>
        <w:t>6. 自己PR</w:t>
      </w:r>
    </w:p>
    <w:p>
      <w:pPr>
        <w:pStyle w:val="SmallNote"/>
      </w:pPr>
      <w:r>
        <w:t>技術だけでなく、段取り・衛生管理・チーム連携・継続力なども強みになります。</w:t>
      </w:r>
    </w:p>
    <w:tbl>
      <w:tblPr>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4933"/>
        <w:gridCol w:w="4933"/>
      </w:tblGrid>
      <w:tr>
        <w:tc>
          <w:tcPr>
            <w:tcW w:type="dxa" w:w="1814"/>
            <w:shd w:fill="F2F2F2"/>
            <w:vAlign w:val="center"/>
          </w:tcPr>
          <w:p>
            <w:pPr>
              <w:spacing w:after="0"/>
            </w:pPr>
            <w:r/>
            <w:r>
              <w:rPr>
                <w:rFonts w:ascii="Noto Sans CJK JP" w:hAnsi="Noto Sans CJK JP" w:eastAsia="Noto Sans CJK JP"/>
                <w:b/>
                <w:sz w:val="18"/>
              </w:rPr>
              <w:t>記入欄</w:t>
            </w:r>
          </w:p>
        </w:tc>
        <w:tc>
          <w:tcPr>
            <w:tcW w:type="dxa" w:w="7824"/>
            <w:vAlign w:val="top"/>
          </w:tcPr>
          <w:p>
            <w:pPr>
              <w:spacing w:after="0"/>
            </w:pPr>
            <w:r/>
            <w:r>
              <w:rPr>
                <w:rFonts w:ascii="Noto Sans CJK JP" w:hAnsi="Noto Sans CJK JP" w:eastAsia="Noto Sans CJK JP"/>
                <w:color w:val="787878"/>
                <w:sz w:val="18"/>
              </w:rPr>
              <w:t>例：私の強みは、作業の段取りを考えながら安定した品質で商品を提供することです。</w:t>
            </w:r>
          </w:p>
          <w:p>
            <w:pPr>
              <w:spacing w:after="0"/>
            </w:pPr>
          </w:p>
          <w:p>
            <w:pPr>
              <w:spacing w:after="0"/>
            </w:pPr>
          </w:p>
          <w:p>
            <w:pPr>
              <w:spacing w:after="0"/>
            </w:pPr>
          </w:p>
          <w:p>
            <w:pPr>
              <w:spacing w:after="0"/>
            </w:pPr>
          </w:p>
          <w:p>
            <w:pPr>
              <w:spacing w:after="0"/>
            </w:pPr>
          </w:p>
          <w:p>
            <w:pPr>
              <w:spacing w:after="0"/>
            </w:pPr>
          </w:p>
          <w:p>
            <w:pPr>
              <w:spacing w:after="0"/>
            </w:pPr>
          </w:p>
        </w:tc>
      </w:tr>
    </w:tbl>
    <w:p>
      <w:pPr>
        <w:spacing w:after="20"/>
      </w:pPr>
    </w:p>
    <w:p>
      <w:pPr>
        <w:pStyle w:val="SectionHeading"/>
      </w:pPr>
      <w:r>
        <w:t>7. 志望動機メモ</w:t>
      </w:r>
    </w:p>
    <w:p>
      <w:pPr>
        <w:pStyle w:val="SmallNote"/>
      </w:pPr>
      <w:r>
        <w:t>履歴書の志望動機を書く前に、応募先ごとに整理しておく欄です。</w:t>
      </w:r>
    </w:p>
    <w:tbl>
      <w:tblPr>
        <w:tblW w:type="auto" w:w="0"/>
        <w:jc w:val="center"/>
        <w:tblLook w:firstColumn="1" w:firstRow="1" w:lastColumn="0" w:lastRow="0" w:noHBand="0" w:noVBand="1" w:val="04A0"/>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Pr>
      <w:tblGrid>
        <w:gridCol w:w="4933"/>
        <w:gridCol w:w="4933"/>
      </w:tblGrid>
      <w:tr>
        <w:tc>
          <w:tcPr>
            <w:tcW w:type="dxa" w:w="2551"/>
            <w:shd w:fill="F2F2F2"/>
          </w:tcPr>
          <w:p>
            <w:pPr>
              <w:spacing w:after="0"/>
            </w:pPr>
            <w:r/>
            <w:r>
              <w:rPr>
                <w:rFonts w:ascii="Noto Sans CJK JP" w:hAnsi="Noto Sans CJK JP" w:eastAsia="Noto Sans CJK JP"/>
                <w:b/>
                <w:sz w:val="18"/>
              </w:rPr>
              <w:t>応募先に魅力を感じた点</w:t>
            </w:r>
          </w:p>
        </w:tc>
        <w:tc>
          <w:tcPr>
            <w:tcW w:type="dxa" w:w="7087"/>
          </w:tcPr>
          <w:p>
            <w:pPr>
              <w:spacing w:after="0"/>
            </w:pPr>
            <w:r/>
            <w:r>
              <w:rPr>
                <w:rFonts w:ascii="Noto Sans CJK JP" w:hAnsi="Noto Sans CJK JP" w:eastAsia="Noto Sans CJK JP"/>
                <w:b w:val="0"/>
                <w:color w:val="787878"/>
                <w:sz w:val="18"/>
              </w:rPr>
              <w:t>商品、雰囲気、働き方、地域性、学べる技術など</w:t>
            </w:r>
          </w:p>
        </w:tc>
      </w:tr>
      <w:tr>
        <w:tc>
          <w:tcPr>
            <w:tcW w:type="dxa" w:w="2551"/>
            <w:shd w:fill="F2F2F2"/>
          </w:tcPr>
          <w:p>
            <w:pPr>
              <w:spacing w:after="0"/>
            </w:pPr>
            <w:r/>
            <w:r>
              <w:rPr>
                <w:rFonts w:ascii="Noto Sans CJK JP" w:hAnsi="Noto Sans CJK JP" w:eastAsia="Noto Sans CJK JP"/>
                <w:b/>
                <w:sz w:val="18"/>
              </w:rPr>
              <w:t>自分の経験を活かせる点</w:t>
            </w:r>
          </w:p>
        </w:tc>
        <w:tc>
          <w:tcPr>
            <w:tcW w:type="dxa" w:w="7087"/>
          </w:tcPr>
          <w:p>
            <w:pPr>
              <w:spacing w:after="0"/>
            </w:pPr>
            <w:r/>
            <w:r>
              <w:rPr>
                <w:rFonts w:ascii="Noto Sans CJK JP" w:hAnsi="Noto Sans CJK JP" w:eastAsia="Noto Sans CJK JP"/>
                <w:b w:val="0"/>
                <w:color w:val="787878"/>
                <w:sz w:val="18"/>
              </w:rPr>
              <w:t>担当工程、商品経験、接客経験、管理経験など</w:t>
            </w:r>
          </w:p>
        </w:tc>
      </w:tr>
      <w:tr>
        <w:tc>
          <w:tcPr>
            <w:tcW w:type="dxa" w:w="2551"/>
            <w:shd w:fill="F2F2F2"/>
          </w:tcPr>
          <w:p>
            <w:pPr>
              <w:spacing w:after="0"/>
            </w:pPr>
            <w:r/>
            <w:r>
              <w:rPr>
                <w:rFonts w:ascii="Noto Sans CJK JP" w:hAnsi="Noto Sans CJK JP" w:eastAsia="Noto Sans CJK JP"/>
                <w:b/>
                <w:sz w:val="18"/>
              </w:rPr>
              <w:t>今後挑戦したいこと</w:t>
            </w:r>
          </w:p>
        </w:tc>
        <w:tc>
          <w:tcPr>
            <w:tcW w:type="dxa" w:w="7087"/>
          </w:tcPr>
          <w:p>
            <w:pPr>
              <w:spacing w:after="0"/>
            </w:pPr>
            <w:r/>
            <w:r>
              <w:rPr>
                <w:rFonts w:ascii="Noto Sans CJK JP" w:hAnsi="Noto Sans CJK JP" w:eastAsia="Noto Sans CJK JP"/>
                <w:b w:val="0"/>
                <w:color w:val="787878"/>
                <w:sz w:val="18"/>
              </w:rPr>
              <w:t>焼成を学びたい、商品開発に関わりたい、責任者を目指したいなど</w:t>
            </w:r>
          </w:p>
        </w:tc>
      </w:tr>
      <w:tr>
        <w:tc>
          <w:tcPr>
            <w:tcW w:type="dxa" w:w="2551"/>
            <w:shd w:fill="F2F2F2"/>
          </w:tcPr>
          <w:p>
            <w:pPr>
              <w:spacing w:after="0"/>
            </w:pPr>
            <w:r/>
            <w:r>
              <w:rPr>
                <w:rFonts w:ascii="Noto Sans CJK JP" w:hAnsi="Noto Sans CJK JP" w:eastAsia="Noto Sans CJK JP"/>
                <w:b/>
                <w:sz w:val="18"/>
              </w:rPr>
              <w:t>志望動機の下書き</w:t>
            </w:r>
          </w:p>
        </w:tc>
        <w:tc>
          <w:tcPr>
            <w:tcW w:type="dxa" w:w="7087"/>
          </w:tcPr>
          <w:p>
            <w:pPr>
              <w:spacing w:after="0"/>
            </w:pPr>
            <w:r/>
            <w:r>
              <w:rPr>
                <w:rFonts w:ascii="Noto Sans CJK JP" w:hAnsi="Noto Sans CJK JP" w:eastAsia="Noto Sans CJK JP"/>
                <w:b w:val="0"/>
                <w:color w:val="787878"/>
                <w:sz w:val="18"/>
              </w:rPr>
            </w:r>
          </w:p>
        </w:tc>
      </w:tr>
    </w:tbl>
    <w:p>
      <w:r>
        <w:br w:type="page"/>
      </w:r>
    </w:p>
    <w:p>
      <w:pPr>
        <w:pStyle w:val="SectionHeading"/>
      </w:pPr>
      <w:r>
        <w:t>記入例A：経験者向け</w:t>
      </w:r>
    </w:p>
    <w:p>
      <w:pPr>
        <w:pStyle w:val="SmallNote"/>
      </w:pPr>
      <w:r>
        <w:t>ベーカリーで3年以上の製造経験がある方向けの例です。必要に応じてご自身の経験に合わせて書き換えてください。</w:t>
      </w:r>
    </w:p>
    <w:p>
      <w:pPr>
        <w:pStyle w:val="SectionHeading"/>
      </w:pPr>
      <w:r>
        <w:t>職務要約</w:t>
      </w:r>
    </w:p>
    <w:p>
      <w:r>
        <w:rPr>
          <w:rFonts w:ascii="Noto Sans CJK JP" w:hAnsi="Noto Sans CJK JP" w:eastAsia="Noto Sans CJK JP"/>
          <w:sz w:val="20"/>
        </w:rPr>
        <w:t>ベーカリーにて約5年間、パン製造業務に従事してきました。菓子パン・惣菜パン・食パンを中心に、仕込み、分割、成形、焼成、仕上げまで幅広く担当しています。また、季節商品の試作補助や新人スタッフへの作業説明にも関わってきました。</w:t>
      </w:r>
    </w:p>
    <w:p>
      <w:pPr>
        <w:pStyle w:val="SectionHeading"/>
      </w:pPr>
      <w:r>
        <w:t>職務経歴</w:t>
      </w:r>
    </w:p>
    <w:tbl>
      <w:tblPr>
        <w:tblW w:type="auto" w:w="0"/>
        <w:jc w:val="center"/>
        <w:tblLook w:firstColumn="1" w:firstRow="1" w:lastColumn="0" w:lastRow="0" w:noHBand="0" w:noVBand="1" w:val="04A0"/>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Pr>
      <w:tblGrid>
        <w:gridCol w:w="4933"/>
        <w:gridCol w:w="4933"/>
      </w:tblGrid>
      <w:tr>
        <w:tc>
          <w:tcPr>
            <w:tcW w:type="dxa" w:w="2154"/>
            <w:shd w:fill="F2F2F2"/>
          </w:tcPr>
          <w:p>
            <w:pPr>
              <w:spacing w:after="0"/>
            </w:pPr>
            <w:r/>
            <w:r>
              <w:rPr>
                <w:rFonts w:ascii="Noto Sans CJK JP" w:hAnsi="Noto Sans CJK JP" w:eastAsia="Noto Sans CJK JP"/>
                <w:b/>
                <w:sz w:val="18"/>
              </w:rPr>
              <w:t>勤務先名・店舗名</w:t>
            </w:r>
          </w:p>
        </w:tc>
        <w:tc>
          <w:tcPr>
            <w:tcW w:type="dxa" w:w="7484"/>
          </w:tcPr>
          <w:p>
            <w:pPr>
              <w:spacing w:after="0"/>
            </w:pPr>
            <w:r/>
            <w:r>
              <w:rPr>
                <w:rFonts w:ascii="Noto Sans CJK JP" w:hAnsi="Noto Sans CJK JP" w:eastAsia="Noto Sans CJK JP"/>
                <w:b w:val="0"/>
                <w:sz w:val="18"/>
              </w:rPr>
              <w:t>株式会社〇〇ベーカリー／〇〇店</w:t>
            </w:r>
          </w:p>
        </w:tc>
      </w:tr>
      <w:tr>
        <w:tc>
          <w:tcPr>
            <w:tcW w:type="dxa" w:w="2154"/>
            <w:shd w:fill="F2F2F2"/>
          </w:tcPr>
          <w:p>
            <w:pPr>
              <w:spacing w:after="0"/>
            </w:pPr>
            <w:r/>
            <w:r>
              <w:rPr>
                <w:rFonts w:ascii="Noto Sans CJK JP" w:hAnsi="Noto Sans CJK JP" w:eastAsia="Noto Sans CJK JP"/>
                <w:b/>
                <w:sz w:val="18"/>
              </w:rPr>
              <w:t>勤務期間</w:t>
            </w:r>
          </w:p>
        </w:tc>
        <w:tc>
          <w:tcPr>
            <w:tcW w:type="dxa" w:w="7484"/>
          </w:tcPr>
          <w:p>
            <w:pPr>
              <w:spacing w:after="0"/>
            </w:pPr>
            <w:r/>
            <w:r>
              <w:rPr>
                <w:rFonts w:ascii="Noto Sans CJK JP" w:hAnsi="Noto Sans CJK JP" w:eastAsia="Noto Sans CJK JP"/>
                <w:b w:val="0"/>
                <w:sz w:val="18"/>
              </w:rPr>
              <w:t>2020年4月 〜 2025年3月</w:t>
            </w:r>
          </w:p>
        </w:tc>
      </w:tr>
      <w:tr>
        <w:tc>
          <w:tcPr>
            <w:tcW w:type="dxa" w:w="2154"/>
            <w:shd w:fill="F2F2F2"/>
          </w:tcPr>
          <w:p>
            <w:pPr>
              <w:spacing w:after="0"/>
            </w:pPr>
            <w:r/>
            <w:r>
              <w:rPr>
                <w:rFonts w:ascii="Noto Sans CJK JP" w:hAnsi="Noto Sans CJK JP" w:eastAsia="Noto Sans CJK JP"/>
                <w:b/>
                <w:sz w:val="18"/>
              </w:rPr>
              <w:t>雇用形態</w:t>
            </w:r>
          </w:p>
        </w:tc>
        <w:tc>
          <w:tcPr>
            <w:tcW w:type="dxa" w:w="7484"/>
          </w:tcPr>
          <w:p>
            <w:pPr>
              <w:spacing w:after="0"/>
            </w:pPr>
            <w:r/>
            <w:r>
              <w:rPr>
                <w:rFonts w:ascii="Noto Sans CJK JP" w:hAnsi="Noto Sans CJK JP" w:eastAsia="Noto Sans CJK JP"/>
                <w:b w:val="0"/>
                <w:sz w:val="18"/>
              </w:rPr>
              <w:t>正社員</w:t>
            </w:r>
          </w:p>
        </w:tc>
      </w:tr>
      <w:tr>
        <w:tc>
          <w:tcPr>
            <w:tcW w:type="dxa" w:w="2154"/>
            <w:shd w:fill="F2F2F2"/>
          </w:tcPr>
          <w:p>
            <w:pPr>
              <w:spacing w:after="0"/>
            </w:pPr>
            <w:r/>
            <w:r>
              <w:rPr>
                <w:rFonts w:ascii="Noto Sans CJK JP" w:hAnsi="Noto Sans CJK JP" w:eastAsia="Noto Sans CJK JP"/>
                <w:b/>
                <w:sz w:val="18"/>
              </w:rPr>
              <w:t>店舗・職場形態</w:t>
            </w:r>
          </w:p>
        </w:tc>
        <w:tc>
          <w:tcPr>
            <w:tcW w:type="dxa" w:w="7484"/>
          </w:tcPr>
          <w:p>
            <w:pPr>
              <w:spacing w:after="0"/>
            </w:pPr>
            <w:r/>
            <w:r>
              <w:rPr>
                <w:rFonts w:ascii="Noto Sans CJK JP" w:hAnsi="Noto Sans CJK JP" w:eastAsia="Noto Sans CJK JP"/>
                <w:b w:val="0"/>
                <w:sz w:val="18"/>
              </w:rPr>
              <w:t>路面ベーカリー／1日来店数 約300名</w:t>
            </w:r>
          </w:p>
        </w:tc>
      </w:tr>
      <w:tr>
        <w:tc>
          <w:tcPr>
            <w:tcW w:type="dxa" w:w="2154"/>
            <w:shd w:fill="F2F2F2"/>
          </w:tcPr>
          <w:p>
            <w:pPr>
              <w:spacing w:after="0"/>
            </w:pPr>
            <w:r/>
            <w:r>
              <w:rPr>
                <w:rFonts w:ascii="Noto Sans CJK JP" w:hAnsi="Noto Sans CJK JP" w:eastAsia="Noto Sans CJK JP"/>
                <w:b/>
                <w:sz w:val="18"/>
              </w:rPr>
              <w:t>担当商品</w:t>
            </w:r>
          </w:p>
        </w:tc>
        <w:tc>
          <w:tcPr>
            <w:tcW w:type="dxa" w:w="7484"/>
          </w:tcPr>
          <w:p>
            <w:pPr>
              <w:spacing w:after="0"/>
            </w:pPr>
            <w:r/>
            <w:r>
              <w:rPr>
                <w:rFonts w:ascii="Noto Sans CJK JP" w:hAnsi="Noto Sans CJK JP" w:eastAsia="Noto Sans CJK JP"/>
                <w:b w:val="0"/>
                <w:sz w:val="18"/>
              </w:rPr>
              <w:t>食パン、菓子パン、惣菜パン、季節商品、サンドイッチ製造補助</w:t>
            </w:r>
          </w:p>
        </w:tc>
      </w:tr>
      <w:tr>
        <w:tc>
          <w:tcPr>
            <w:tcW w:type="dxa" w:w="2154"/>
            <w:shd w:fill="F2F2F2"/>
          </w:tcPr>
          <w:p>
            <w:pPr>
              <w:spacing w:after="0"/>
            </w:pPr>
            <w:r/>
            <w:r>
              <w:rPr>
                <w:rFonts w:ascii="Noto Sans CJK JP" w:hAnsi="Noto Sans CJK JP" w:eastAsia="Noto Sans CJK JP"/>
                <w:b/>
                <w:sz w:val="18"/>
              </w:rPr>
              <w:t>担当工程</w:t>
            </w:r>
          </w:p>
        </w:tc>
        <w:tc>
          <w:tcPr>
            <w:tcW w:type="dxa" w:w="7484"/>
          </w:tcPr>
          <w:p>
            <w:pPr>
              <w:spacing w:after="0"/>
            </w:pPr>
            <w:r/>
            <w:r>
              <w:rPr>
                <w:rFonts w:ascii="Noto Sans CJK JP" w:hAnsi="Noto Sans CJK JP" w:eastAsia="Noto Sans CJK JP"/>
                <w:b w:val="0"/>
                <w:sz w:val="18"/>
              </w:rPr>
              <w:t>仕込み、分割、成形、発酵管理、焼成、仕上げ、陳列、清掃</w:t>
            </w:r>
          </w:p>
        </w:tc>
      </w:tr>
      <w:tr>
        <w:tc>
          <w:tcPr>
            <w:tcW w:type="dxa" w:w="2154"/>
            <w:shd w:fill="F2F2F2"/>
          </w:tcPr>
          <w:p>
            <w:pPr>
              <w:spacing w:after="0"/>
            </w:pPr>
            <w:r/>
            <w:r>
              <w:rPr>
                <w:rFonts w:ascii="Noto Sans CJK JP" w:hAnsi="Noto Sans CJK JP" w:eastAsia="Noto Sans CJK JP"/>
                <w:b/>
                <w:sz w:val="18"/>
              </w:rPr>
              <w:t>実績・工夫</w:t>
            </w:r>
          </w:p>
        </w:tc>
        <w:tc>
          <w:tcPr>
            <w:tcW w:type="dxa" w:w="7484"/>
          </w:tcPr>
          <w:p>
            <w:pPr>
              <w:spacing w:after="0"/>
            </w:pPr>
            <w:r/>
            <w:r>
              <w:rPr>
                <w:rFonts w:ascii="Noto Sans CJK JP" w:hAnsi="Noto Sans CJK JP" w:eastAsia="Noto Sans CJK JP"/>
                <w:b w:val="0"/>
                <w:sz w:val="18"/>
              </w:rPr>
              <w:t>朝の開店時間に合わせ、焼き上がり時間から逆算して作業を進めていました。特に惣菜パンでは具材の水分量や焼成後の見た目に注意し、安定した品質で提供できるよう工夫してきました。</w:t>
            </w:r>
          </w:p>
        </w:tc>
      </w:tr>
    </w:tbl>
    <w:p/>
    <w:p>
      <w:pPr>
        <w:pStyle w:val="SectionHeading"/>
      </w:pPr>
      <w:r>
        <w:t>自己PR</w:t>
      </w:r>
    </w:p>
    <w:p>
      <w:r>
        <w:rPr>
          <w:rFonts w:ascii="Noto Sans CJK JP" w:hAnsi="Noto Sans CJK JP" w:eastAsia="Noto Sans CJK JP"/>
          <w:sz w:val="20"/>
        </w:rPr>
        <w:t>私の強みは、作業の段取りを考えながら安定した品質で商品を提供することです。前職では、朝のピーク時間に合わせて複数の商品を同時に進める必要がありました。そのため、焼き上がり時間や発酵の状態を確認しながら、次の作業を先回りして準備することを意識してきました。また、衛生管理や清掃も製造の一部と考え、安心して商品を提供できる環境づくりを大切にしています。</w:t>
      </w:r>
    </w:p>
    <w:p>
      <w:r>
        <w:br w:type="page"/>
      </w:r>
    </w:p>
    <w:p>
      <w:pPr>
        <w:pStyle w:val="SectionHeading"/>
      </w:pPr>
      <w:r>
        <w:t>記入例B：経験が浅い方向け</w:t>
      </w:r>
    </w:p>
    <w:p>
      <w:pPr>
        <w:pStyle w:val="SmallNote"/>
      </w:pPr>
      <w:r>
        <w:t>製造補助・アルバイト経験から転職を目指す方向けの例です。</w:t>
      </w:r>
    </w:p>
    <w:p>
      <w:pPr>
        <w:pStyle w:val="SectionHeading"/>
      </w:pPr>
      <w:r>
        <w:t>職務要約</w:t>
      </w:r>
    </w:p>
    <w:p>
      <w:r>
        <w:rPr>
          <w:rFonts w:ascii="Noto Sans CJK JP" w:hAnsi="Noto Sans CJK JP" w:eastAsia="Noto Sans CJK JP"/>
          <w:sz w:val="20"/>
        </w:rPr>
        <w:t>ベーカリーにて約1年間、製造補助として勤務してきました。主に成形補助、焼成前後の準備、商品の袋詰め、陳列、清掃を担当しました。まだ経験は浅いですが、作業の正確さと衛生管理を大切にし、忙しい時間帯でも周囲と連携して動くことを意識してきました。</w:t>
      </w:r>
    </w:p>
    <w:p>
      <w:pPr>
        <w:pStyle w:val="SectionHeading"/>
      </w:pPr>
      <w:r>
        <w:t>職務経歴</w:t>
      </w:r>
    </w:p>
    <w:tbl>
      <w:tblPr>
        <w:tblW w:type="auto" w:w="0"/>
        <w:jc w:val="center"/>
        <w:tblLook w:firstColumn="1" w:firstRow="1" w:lastColumn="0" w:lastRow="0" w:noHBand="0" w:noVBand="1" w:val="04A0"/>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Pr>
      <w:tblGrid>
        <w:gridCol w:w="4933"/>
        <w:gridCol w:w="4933"/>
      </w:tblGrid>
      <w:tr>
        <w:tc>
          <w:tcPr>
            <w:tcW w:type="dxa" w:w="2154"/>
            <w:shd w:fill="F2F2F2"/>
          </w:tcPr>
          <w:p>
            <w:pPr>
              <w:spacing w:after="0"/>
            </w:pPr>
            <w:r/>
            <w:r>
              <w:rPr>
                <w:rFonts w:ascii="Noto Sans CJK JP" w:hAnsi="Noto Sans CJK JP" w:eastAsia="Noto Sans CJK JP"/>
                <w:b/>
                <w:sz w:val="18"/>
              </w:rPr>
              <w:t>勤務先名・店舗名</w:t>
            </w:r>
          </w:p>
        </w:tc>
        <w:tc>
          <w:tcPr>
            <w:tcW w:type="dxa" w:w="7484"/>
          </w:tcPr>
          <w:p>
            <w:pPr>
              <w:spacing w:after="0"/>
            </w:pPr>
            <w:r/>
            <w:r>
              <w:rPr>
                <w:rFonts w:ascii="Noto Sans CJK JP" w:hAnsi="Noto Sans CJK JP" w:eastAsia="Noto Sans CJK JP"/>
                <w:b w:val="0"/>
                <w:sz w:val="18"/>
              </w:rPr>
              <w:t>〇〇ベーカリー</w:t>
            </w:r>
          </w:p>
        </w:tc>
      </w:tr>
      <w:tr>
        <w:tc>
          <w:tcPr>
            <w:tcW w:type="dxa" w:w="2154"/>
            <w:shd w:fill="F2F2F2"/>
          </w:tcPr>
          <w:p>
            <w:pPr>
              <w:spacing w:after="0"/>
            </w:pPr>
            <w:r/>
            <w:r>
              <w:rPr>
                <w:rFonts w:ascii="Noto Sans CJK JP" w:hAnsi="Noto Sans CJK JP" w:eastAsia="Noto Sans CJK JP"/>
                <w:b/>
                <w:sz w:val="18"/>
              </w:rPr>
              <w:t>勤務期間</w:t>
            </w:r>
          </w:p>
        </w:tc>
        <w:tc>
          <w:tcPr>
            <w:tcW w:type="dxa" w:w="7484"/>
          </w:tcPr>
          <w:p>
            <w:pPr>
              <w:spacing w:after="0"/>
            </w:pPr>
            <w:r/>
            <w:r>
              <w:rPr>
                <w:rFonts w:ascii="Noto Sans CJK JP" w:hAnsi="Noto Sans CJK JP" w:eastAsia="Noto Sans CJK JP"/>
                <w:b w:val="0"/>
                <w:sz w:val="18"/>
              </w:rPr>
              <w:t>2024年4月 〜 2025年3月</w:t>
            </w:r>
          </w:p>
        </w:tc>
      </w:tr>
      <w:tr>
        <w:tc>
          <w:tcPr>
            <w:tcW w:type="dxa" w:w="2154"/>
            <w:shd w:fill="F2F2F2"/>
          </w:tcPr>
          <w:p>
            <w:pPr>
              <w:spacing w:after="0"/>
            </w:pPr>
            <w:r/>
            <w:r>
              <w:rPr>
                <w:rFonts w:ascii="Noto Sans CJK JP" w:hAnsi="Noto Sans CJK JP" w:eastAsia="Noto Sans CJK JP"/>
                <w:b/>
                <w:sz w:val="18"/>
              </w:rPr>
              <w:t>雇用形態</w:t>
            </w:r>
          </w:p>
        </w:tc>
        <w:tc>
          <w:tcPr>
            <w:tcW w:type="dxa" w:w="7484"/>
          </w:tcPr>
          <w:p>
            <w:pPr>
              <w:spacing w:after="0"/>
            </w:pPr>
            <w:r/>
            <w:r>
              <w:rPr>
                <w:rFonts w:ascii="Noto Sans CJK JP" w:hAnsi="Noto Sans CJK JP" w:eastAsia="Noto Sans CJK JP"/>
                <w:b w:val="0"/>
                <w:sz w:val="18"/>
              </w:rPr>
              <w:t>アルバイト</w:t>
            </w:r>
          </w:p>
        </w:tc>
      </w:tr>
      <w:tr>
        <w:tc>
          <w:tcPr>
            <w:tcW w:type="dxa" w:w="2154"/>
            <w:shd w:fill="F2F2F2"/>
          </w:tcPr>
          <w:p>
            <w:pPr>
              <w:spacing w:after="0"/>
            </w:pPr>
            <w:r/>
            <w:r>
              <w:rPr>
                <w:rFonts w:ascii="Noto Sans CJK JP" w:hAnsi="Noto Sans CJK JP" w:eastAsia="Noto Sans CJK JP"/>
                <w:b/>
                <w:sz w:val="18"/>
              </w:rPr>
              <w:t>店舗・職場形態</w:t>
            </w:r>
          </w:p>
        </w:tc>
        <w:tc>
          <w:tcPr>
            <w:tcW w:type="dxa" w:w="7484"/>
          </w:tcPr>
          <w:p>
            <w:pPr>
              <w:spacing w:after="0"/>
            </w:pPr>
            <w:r/>
            <w:r>
              <w:rPr>
                <w:rFonts w:ascii="Noto Sans CJK JP" w:hAnsi="Noto Sans CJK JP" w:eastAsia="Noto Sans CJK JP"/>
                <w:b w:val="0"/>
                <w:sz w:val="18"/>
              </w:rPr>
              <w:t>ベーカリー／カフェ併設店</w:t>
            </w:r>
          </w:p>
        </w:tc>
      </w:tr>
      <w:tr>
        <w:tc>
          <w:tcPr>
            <w:tcW w:type="dxa" w:w="2154"/>
            <w:shd w:fill="F2F2F2"/>
          </w:tcPr>
          <w:p>
            <w:pPr>
              <w:spacing w:after="0"/>
            </w:pPr>
            <w:r/>
            <w:r>
              <w:rPr>
                <w:rFonts w:ascii="Noto Sans CJK JP" w:hAnsi="Noto Sans CJK JP" w:eastAsia="Noto Sans CJK JP"/>
                <w:b/>
                <w:sz w:val="18"/>
              </w:rPr>
              <w:t>担当商品</w:t>
            </w:r>
          </w:p>
        </w:tc>
        <w:tc>
          <w:tcPr>
            <w:tcW w:type="dxa" w:w="7484"/>
          </w:tcPr>
          <w:p>
            <w:pPr>
              <w:spacing w:after="0"/>
            </w:pPr>
            <w:r/>
            <w:r>
              <w:rPr>
                <w:rFonts w:ascii="Noto Sans CJK JP" w:hAnsi="Noto Sans CJK JP" w:eastAsia="Noto Sans CJK JP"/>
                <w:b w:val="0"/>
                <w:sz w:val="18"/>
              </w:rPr>
              <w:t>菓子パン、惣菜パン、サンドイッチ</w:t>
            </w:r>
          </w:p>
        </w:tc>
      </w:tr>
      <w:tr>
        <w:tc>
          <w:tcPr>
            <w:tcW w:type="dxa" w:w="2154"/>
            <w:shd w:fill="F2F2F2"/>
          </w:tcPr>
          <w:p>
            <w:pPr>
              <w:spacing w:after="0"/>
            </w:pPr>
            <w:r/>
            <w:r>
              <w:rPr>
                <w:rFonts w:ascii="Noto Sans CJK JP" w:hAnsi="Noto Sans CJK JP" w:eastAsia="Noto Sans CJK JP"/>
                <w:b/>
                <w:sz w:val="18"/>
              </w:rPr>
              <w:t>担当工程</w:t>
            </w:r>
          </w:p>
        </w:tc>
        <w:tc>
          <w:tcPr>
            <w:tcW w:type="dxa" w:w="7484"/>
          </w:tcPr>
          <w:p>
            <w:pPr>
              <w:spacing w:after="0"/>
            </w:pPr>
            <w:r/>
            <w:r>
              <w:rPr>
                <w:rFonts w:ascii="Noto Sans CJK JP" w:hAnsi="Noto Sans CJK JP" w:eastAsia="Noto Sans CJK JP"/>
                <w:b w:val="0"/>
                <w:sz w:val="18"/>
              </w:rPr>
              <w:t>成形補助、具材準備、焼成後の仕上げ、袋詰め、陳列、清掃、レジ補助</w:t>
            </w:r>
          </w:p>
        </w:tc>
      </w:tr>
      <w:tr>
        <w:tc>
          <w:tcPr>
            <w:tcW w:type="dxa" w:w="2154"/>
            <w:shd w:fill="F2F2F2"/>
          </w:tcPr>
          <w:p>
            <w:pPr>
              <w:spacing w:after="0"/>
            </w:pPr>
            <w:r/>
            <w:r>
              <w:rPr>
                <w:rFonts w:ascii="Noto Sans CJK JP" w:hAnsi="Noto Sans CJK JP" w:eastAsia="Noto Sans CJK JP"/>
                <w:b/>
                <w:sz w:val="18"/>
              </w:rPr>
              <w:t>実績・工夫</w:t>
            </w:r>
          </w:p>
        </w:tc>
        <w:tc>
          <w:tcPr>
            <w:tcW w:type="dxa" w:w="7484"/>
          </w:tcPr>
          <w:p>
            <w:pPr>
              <w:spacing w:after="0"/>
            </w:pPr>
            <w:r/>
            <w:r>
              <w:rPr>
                <w:rFonts w:ascii="Noto Sans CJK JP" w:hAnsi="Noto Sans CJK JP" w:eastAsia="Noto Sans CJK JP"/>
                <w:b w:val="0"/>
                <w:sz w:val="18"/>
              </w:rPr>
              <w:t>商品の見た目や袋詰めの丁寧さを意識し、忙しい時間帯でも陳列の乱れや欠品に気づけるように行動していました。製造補助では、先輩スタッフが作業しやすいように材料や道具の準備を早めに行うことを心がけました。</w:t>
            </w:r>
          </w:p>
        </w:tc>
      </w:tr>
    </w:tbl>
    <w:p/>
    <w:p>
      <w:pPr>
        <w:pStyle w:val="SectionHeading"/>
      </w:pPr>
      <w:r>
        <w:t>自己PR</w:t>
      </w:r>
    </w:p>
    <w:p>
      <w:r>
        <w:rPr>
          <w:rFonts w:ascii="Noto Sans CJK JP" w:hAnsi="Noto Sans CJK JP" w:eastAsia="Noto Sans CJK JP"/>
          <w:sz w:val="20"/>
        </w:rPr>
        <w:t>経験はまだ浅いですが、教わったことを素直に吸収し、正確に作業することを大切にしています。前職では、製造補助・販売補助の両方を経験し、パンづくりには技術だけでなく、衛生管理やチームでの連携が欠かせないことを学びました。今後は仕込みや焼成など、より幅広い工程を身につけ、パン職人として成長していきたいと考えています。</w:t>
      </w:r>
    </w:p>
    <w:p>
      <w:r>
        <w:br w:type="page"/>
      </w:r>
    </w:p>
    <w:p>
      <w:pPr>
        <w:pStyle w:val="SectionHeading"/>
      </w:pPr>
      <w:r>
        <w:t>書き方に迷ったときの表現例</w:t>
      </w:r>
    </w:p>
    <w:p>
      <w:pPr>
        <w:pStyle w:val="SmallNote"/>
      </w:pPr>
      <w:r>
        <w:t>そのまま使うのではなく、自分の経験に合わせて調整してください。</w:t>
      </w:r>
    </w:p>
    <w:tbl>
      <w:tblPr>
        <w:tblW w:type="auto" w:w="0"/>
        <w:jc w:val="center"/>
        <w:tblLook w:firstColumn="1" w:firstRow="1" w:lastColumn="0" w:lastRow="0" w:noHBand="0" w:noVBand="1" w:val="04A0"/>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Pr>
      <w:tblGrid>
        <w:gridCol w:w="4933"/>
        <w:gridCol w:w="4933"/>
      </w:tblGrid>
      <w:tr>
        <w:tc>
          <w:tcPr>
            <w:tcW w:type="dxa" w:w="4933"/>
            <w:shd w:fill="E8EEF7"/>
          </w:tcPr>
          <w:p>
            <w:pPr>
              <w:spacing w:after="0"/>
            </w:pPr>
            <w:r/>
            <w:r>
              <w:rPr>
                <w:rFonts w:ascii="Noto Sans CJK JP" w:hAnsi="Noto Sans CJK JP" w:eastAsia="Noto Sans CJK JP"/>
                <w:b/>
                <w:sz w:val="18"/>
              </w:rPr>
              <w:t>伝えたいこと</w:t>
            </w:r>
          </w:p>
        </w:tc>
        <w:tc>
          <w:tcPr>
            <w:tcW w:type="dxa" w:w="4933"/>
            <w:shd w:fill="E8EEF7"/>
          </w:tcPr>
          <w:p>
            <w:pPr>
              <w:spacing w:after="0"/>
            </w:pPr>
            <w:r/>
            <w:r>
              <w:rPr>
                <w:rFonts w:ascii="Noto Sans CJK JP" w:hAnsi="Noto Sans CJK JP" w:eastAsia="Noto Sans CJK JP"/>
                <w:b/>
                <w:sz w:val="18"/>
              </w:rPr>
              <w:t>表現例</w:t>
            </w:r>
          </w:p>
        </w:tc>
      </w:tr>
      <w:tr>
        <w:tc>
          <w:tcPr>
            <w:tcW w:type="dxa" w:w="2268"/>
          </w:tcPr>
          <w:p>
            <w:pPr>
              <w:spacing w:after="0"/>
            </w:pPr>
            <w:r/>
            <w:r>
              <w:rPr>
                <w:rFonts w:ascii="Noto Sans CJK JP" w:hAnsi="Noto Sans CJK JP" w:eastAsia="Noto Sans CJK JP"/>
                <w:b/>
                <w:sz w:val="18"/>
              </w:rPr>
              <w:t>担当工程を伝える</w:t>
            </w:r>
          </w:p>
        </w:tc>
        <w:tc>
          <w:tcPr>
            <w:tcW w:type="dxa" w:w="7371"/>
          </w:tcPr>
          <w:p>
            <w:pPr>
              <w:spacing w:after="0"/>
            </w:pPr>
            <w:r/>
            <w:r>
              <w:rPr>
                <w:rFonts w:ascii="Noto Sans CJK JP" w:hAnsi="Noto Sans CJK JP" w:eastAsia="Noto Sans CJK JP"/>
                <w:b w:val="0"/>
                <w:sz w:val="18"/>
              </w:rPr>
              <w:t>食パン・菓子パン・惣菜パンを中心に、仕込み、分割、成形、焼成、仕上げまで担当しました。</w:t>
            </w:r>
          </w:p>
        </w:tc>
      </w:tr>
      <w:tr>
        <w:tc>
          <w:tcPr>
            <w:tcW w:type="dxa" w:w="2268"/>
          </w:tcPr>
          <w:p>
            <w:pPr>
              <w:spacing w:after="0"/>
            </w:pPr>
            <w:r/>
            <w:r>
              <w:rPr>
                <w:rFonts w:ascii="Noto Sans CJK JP" w:hAnsi="Noto Sans CJK JP" w:eastAsia="Noto Sans CJK JP"/>
                <w:b/>
                <w:sz w:val="18"/>
              </w:rPr>
              <w:t>スピード・段取りを伝える</w:t>
            </w:r>
          </w:p>
        </w:tc>
        <w:tc>
          <w:tcPr>
            <w:tcW w:type="dxa" w:w="7371"/>
          </w:tcPr>
          <w:p>
            <w:pPr>
              <w:spacing w:after="0"/>
            </w:pPr>
            <w:r/>
            <w:r>
              <w:rPr>
                <w:rFonts w:ascii="Noto Sans CJK JP" w:hAnsi="Noto Sans CJK JP" w:eastAsia="Noto Sans CJK JP"/>
                <w:b w:val="0"/>
                <w:sz w:val="18"/>
              </w:rPr>
              <w:t>朝のピーク時間に合わせ、焼き上がり時間から逆算して作業を進めました。</w:t>
            </w:r>
          </w:p>
        </w:tc>
      </w:tr>
      <w:tr>
        <w:tc>
          <w:tcPr>
            <w:tcW w:type="dxa" w:w="2268"/>
          </w:tcPr>
          <w:p>
            <w:pPr>
              <w:spacing w:after="0"/>
            </w:pPr>
            <w:r/>
            <w:r>
              <w:rPr>
                <w:rFonts w:ascii="Noto Sans CJK JP" w:hAnsi="Noto Sans CJK JP" w:eastAsia="Noto Sans CJK JP"/>
                <w:b/>
                <w:sz w:val="18"/>
              </w:rPr>
              <w:t>品質管理を伝える</w:t>
            </w:r>
          </w:p>
        </w:tc>
        <w:tc>
          <w:tcPr>
            <w:tcW w:type="dxa" w:w="7371"/>
          </w:tcPr>
          <w:p>
            <w:pPr>
              <w:spacing w:after="0"/>
            </w:pPr>
            <w:r/>
            <w:r>
              <w:rPr>
                <w:rFonts w:ascii="Noto Sans CJK JP" w:hAnsi="Noto Sans CJK JP" w:eastAsia="Noto Sans CJK JP"/>
                <w:b w:val="0"/>
                <w:sz w:val="18"/>
              </w:rPr>
              <w:t>発酵状態や焼き色を確認し、安定した品質で提供できるよう意識しました。</w:t>
            </w:r>
          </w:p>
        </w:tc>
      </w:tr>
      <w:tr>
        <w:tc>
          <w:tcPr>
            <w:tcW w:type="dxa" w:w="2268"/>
          </w:tcPr>
          <w:p>
            <w:pPr>
              <w:spacing w:after="0"/>
            </w:pPr>
            <w:r/>
            <w:r>
              <w:rPr>
                <w:rFonts w:ascii="Noto Sans CJK JP" w:hAnsi="Noto Sans CJK JP" w:eastAsia="Noto Sans CJK JP"/>
                <w:b/>
                <w:sz w:val="18"/>
              </w:rPr>
              <w:t>衛生管理を伝える</w:t>
            </w:r>
          </w:p>
        </w:tc>
        <w:tc>
          <w:tcPr>
            <w:tcW w:type="dxa" w:w="7371"/>
          </w:tcPr>
          <w:p>
            <w:pPr>
              <w:spacing w:after="0"/>
            </w:pPr>
            <w:r/>
            <w:r>
              <w:rPr>
                <w:rFonts w:ascii="Noto Sans CJK JP" w:hAnsi="Noto Sans CJK JP" w:eastAsia="Noto Sans CJK JP"/>
                <w:b w:val="0"/>
                <w:sz w:val="18"/>
              </w:rPr>
              <w:t>製造後の清掃や器具の管理を徹底し、安心して商品を提供できる環境づくりを大切にしました。</w:t>
            </w:r>
          </w:p>
        </w:tc>
      </w:tr>
      <w:tr>
        <w:tc>
          <w:tcPr>
            <w:tcW w:type="dxa" w:w="2268"/>
          </w:tcPr>
          <w:p>
            <w:pPr>
              <w:spacing w:after="0"/>
            </w:pPr>
            <w:r/>
            <w:r>
              <w:rPr>
                <w:rFonts w:ascii="Noto Sans CJK JP" w:hAnsi="Noto Sans CJK JP" w:eastAsia="Noto Sans CJK JP"/>
                <w:b/>
                <w:sz w:val="18"/>
              </w:rPr>
              <w:t>チーム連携を伝える</w:t>
            </w:r>
          </w:p>
        </w:tc>
        <w:tc>
          <w:tcPr>
            <w:tcW w:type="dxa" w:w="7371"/>
          </w:tcPr>
          <w:p>
            <w:pPr>
              <w:spacing w:after="0"/>
            </w:pPr>
            <w:r/>
            <w:r>
              <w:rPr>
                <w:rFonts w:ascii="Noto Sans CJK JP" w:hAnsi="Noto Sans CJK JP" w:eastAsia="Noto Sans CJK JP"/>
                <w:b w:val="0"/>
                <w:sz w:val="18"/>
              </w:rPr>
              <w:t>忙しい時間帯でも周囲と声を掛け合い、製造・販売が滞らないよう連携して動きました。</w:t>
            </w:r>
          </w:p>
        </w:tc>
      </w:tr>
      <w:tr>
        <w:tc>
          <w:tcPr>
            <w:tcW w:type="dxa" w:w="2268"/>
          </w:tcPr>
          <w:p>
            <w:pPr>
              <w:spacing w:after="0"/>
            </w:pPr>
            <w:r/>
            <w:r>
              <w:rPr>
                <w:rFonts w:ascii="Noto Sans CJK JP" w:hAnsi="Noto Sans CJK JP" w:eastAsia="Noto Sans CJK JP"/>
                <w:b/>
                <w:sz w:val="18"/>
              </w:rPr>
              <w:t>経験が浅い場合</w:t>
            </w:r>
          </w:p>
        </w:tc>
        <w:tc>
          <w:tcPr>
            <w:tcW w:type="dxa" w:w="7371"/>
          </w:tcPr>
          <w:p>
            <w:pPr>
              <w:spacing w:after="0"/>
            </w:pPr>
            <w:r/>
            <w:r>
              <w:rPr>
                <w:rFonts w:ascii="Noto Sans CJK JP" w:hAnsi="Noto Sans CJK JP" w:eastAsia="Noto Sans CJK JP"/>
                <w:b w:val="0"/>
                <w:sz w:val="18"/>
              </w:rPr>
              <w:t>まだ経験は浅いですが、作業の正確さと衛生管理を大切にし、幅広い工程を学びたいと考えています。</w:t>
            </w:r>
          </w:p>
        </w:tc>
      </w:tr>
      <w:tr>
        <w:tc>
          <w:tcPr>
            <w:tcW w:type="dxa" w:w="2268"/>
          </w:tcPr>
          <w:p>
            <w:pPr>
              <w:spacing w:after="0"/>
            </w:pPr>
            <w:r/>
            <w:r>
              <w:rPr>
                <w:rFonts w:ascii="Noto Sans CJK JP" w:hAnsi="Noto Sans CJK JP" w:eastAsia="Noto Sans CJK JP"/>
                <w:b/>
                <w:sz w:val="18"/>
              </w:rPr>
              <w:t>管理経験を伝える</w:t>
            </w:r>
          </w:p>
        </w:tc>
        <w:tc>
          <w:tcPr>
            <w:tcW w:type="dxa" w:w="7371"/>
          </w:tcPr>
          <w:p>
            <w:pPr>
              <w:spacing w:after="0"/>
            </w:pPr>
            <w:r/>
            <w:r>
              <w:rPr>
                <w:rFonts w:ascii="Noto Sans CJK JP" w:hAnsi="Noto Sans CJK JP" w:eastAsia="Noto Sans CJK JP"/>
                <w:b w:val="0"/>
                <w:sz w:val="18"/>
              </w:rPr>
              <w:t>材料の在庫確認や発注補助、新人スタッフへの作業説明にも関わりました。</w:t>
            </w:r>
          </w:p>
        </w:tc>
      </w:tr>
      <w:tr>
        <w:tc>
          <w:tcPr>
            <w:tcW w:type="dxa" w:w="2268"/>
          </w:tcPr>
          <w:p>
            <w:pPr>
              <w:spacing w:after="0"/>
            </w:pPr>
            <w:r/>
            <w:r>
              <w:rPr>
                <w:rFonts w:ascii="Noto Sans CJK JP" w:hAnsi="Noto Sans CJK JP" w:eastAsia="Noto Sans CJK JP"/>
                <w:b/>
                <w:sz w:val="18"/>
              </w:rPr>
              <w:t>応募先に合わせる</w:t>
            </w:r>
          </w:p>
        </w:tc>
        <w:tc>
          <w:tcPr>
            <w:tcW w:type="dxa" w:w="7371"/>
          </w:tcPr>
          <w:p>
            <w:pPr>
              <w:spacing w:after="0"/>
            </w:pPr>
            <w:r/>
            <w:r>
              <w:rPr>
                <w:rFonts w:ascii="Noto Sans CJK JP" w:hAnsi="Noto Sans CJK JP" w:eastAsia="Noto Sans CJK JP"/>
                <w:b w:val="0"/>
                <w:sz w:val="18"/>
              </w:rPr>
              <w:t>これまでの製造経験を活かしながら、貴店の商品づくりを学び、安定した品質の商品提供に貢献したいです。</w:t>
            </w:r>
          </w:p>
        </w:tc>
      </w:tr>
    </w:tbl>
    <w:p/>
    <w:p>
      <w:pPr>
        <w:pStyle w:val="SectionHeading"/>
      </w:pPr>
      <w:r>
        <w:t>提出前チェックリスト</w:t>
      </w:r>
    </w:p>
    <w:p>
      <w:pPr>
        <w:pStyle w:val="ListBullet"/>
        <w:spacing w:after="40"/>
        <w:ind w:left="283"/>
      </w:pPr>
      <w:r>
        <w:rPr>
          <w:rFonts w:ascii="Noto Sans CJK JP" w:hAnsi="Noto Sans CJK JP" w:eastAsia="Noto Sans CJK JP"/>
          <w:sz w:val="20"/>
        </w:rPr>
        <w:t>□ 勤務期間・会社名・店舗名に誤りがない</w:t>
      </w:r>
    </w:p>
    <w:p>
      <w:pPr>
        <w:pStyle w:val="ListBullet"/>
        <w:spacing w:after="40"/>
        <w:ind w:left="283"/>
      </w:pPr>
      <w:r>
        <w:rPr>
          <w:rFonts w:ascii="Noto Sans CJK JP" w:hAnsi="Noto Sans CJK JP" w:eastAsia="Noto Sans CJK JP"/>
          <w:sz w:val="20"/>
        </w:rPr>
        <w:t>□ 担当した商品名や工程を具体的に書いている</w:t>
      </w:r>
    </w:p>
    <w:p>
      <w:pPr>
        <w:pStyle w:val="ListBullet"/>
        <w:spacing w:after="40"/>
        <w:ind w:left="283"/>
      </w:pPr>
      <w:r>
        <w:rPr>
          <w:rFonts w:ascii="Noto Sans CJK JP" w:hAnsi="Noto Sans CJK JP" w:eastAsia="Noto Sans CJK JP"/>
          <w:sz w:val="20"/>
        </w:rPr>
        <w:t>□ できないことをできるように書いていない</w:t>
      </w:r>
    </w:p>
    <w:p>
      <w:pPr>
        <w:pStyle w:val="ListBullet"/>
        <w:spacing w:after="40"/>
        <w:ind w:left="283"/>
      </w:pPr>
      <w:r>
        <w:rPr>
          <w:rFonts w:ascii="Noto Sans CJK JP" w:hAnsi="Noto Sans CJK JP" w:eastAsia="Noto Sans CJK JP"/>
          <w:sz w:val="20"/>
        </w:rPr>
        <w:t>□ 応募先に合う経験を強調している</w:t>
      </w:r>
    </w:p>
    <w:p>
      <w:pPr>
        <w:pStyle w:val="ListBullet"/>
        <w:spacing w:after="40"/>
        <w:ind w:left="283"/>
      </w:pPr>
      <w:r>
        <w:rPr>
          <w:rFonts w:ascii="Noto Sans CJK JP" w:hAnsi="Noto Sans CJK JP" w:eastAsia="Noto Sans CJK JP"/>
          <w:sz w:val="20"/>
        </w:rPr>
        <w:t>□ 誤字脱字を確認した</w:t>
      </w:r>
    </w:p>
    <w:p>
      <w:pPr>
        <w:pStyle w:val="ListBullet"/>
        <w:spacing w:after="40"/>
        <w:ind w:left="283"/>
      </w:pPr>
      <w:r>
        <w:rPr>
          <w:rFonts w:ascii="Noto Sans CJK JP" w:hAnsi="Noto Sans CJK JP" w:eastAsia="Noto Sans CJK JP"/>
          <w:sz w:val="20"/>
        </w:rPr>
        <w:t>□ 履歴書の内容と矛盾していない</w:t>
      </w:r>
    </w:p>
    <w:p>
      <w:pPr>
        <w:jc w:val="center"/>
      </w:pPr>
      <w:r>
        <w:rPr>
          <w:rFonts w:ascii="Noto Sans CJK JP" w:hAnsi="Noto Sans CJK JP" w:eastAsia="Noto Sans CJK JP"/>
          <w:color w:val="646464"/>
          <w:sz w:val="18"/>
        </w:rPr>
        <w:t>必要に応じて、各項目をコピー・削除してご利用ください。</w:t>
      </w:r>
    </w:p>
    <w:sectPr w:rsidR="00FC693F" w:rsidRPr="0006063C" w:rsidSect="00034616">
      <w:footerReference w:type="default" r:id="rId9"/>
      <w:pgSz w:w="11906" w:h="16838"/>
      <w:pgMar w:top="1020" w:right="1020" w:bottom="907"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Noto Sans CJK JP" w:hAnsi="Noto Sans CJK JP" w:eastAsia="Noto Sans CJK JP"/>
        <w:color w:val="646464"/>
        <w:sz w:val="16"/>
      </w:rPr>
      <w:t>パン職人転職エージェント｜職務経歴書テンプレート</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Noto Sans CJK JP" w:hAnsi="Noto Sans CJK JP" w:eastAsia="Noto Sans CJK JP"/>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ectionHeading">
    <w:name w:val="SectionHeading"/>
    <w:basedOn w:val="Normal"/>
    <w:pPr>
      <w:spacing w:before="200" w:after="100"/>
    </w:pPr>
    <w:rPr>
      <w:rFonts w:ascii="Noto Sans CJK JP" w:hAnsi="Noto Sans CJK JP" w:eastAsia="Noto Sans CJK JP"/>
      <w:b/>
      <w:color w:val="1F4E79"/>
      <w:sz w:val="24"/>
    </w:rPr>
  </w:style>
  <w:style w:type="paragraph" w:customStyle="1" w:styleId="SmallNote">
    <w:name w:val="SmallNote"/>
    <w:basedOn w:val="Normal"/>
    <w:pPr>
      <w:spacing w:after="80"/>
    </w:pPr>
    <w:rPr>
      <w:rFonts w:ascii="Noto Sans CJK JP" w:hAnsi="Noto Sans CJK JP" w:eastAsia="Noto Sans CJK JP"/>
      <w:color w:val="646464"/>
      <w:sz w:val="17"/>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パン職人向け 職務経歴書テンプレート</dc:title>
  <dc:subject>パン職人向け職務経歴書テンプレート</dc:subject>
  <dc:creator>パン職人転職エージェント</dc:creator>
  <cp:keywords>パン職人, 職務経歴書, 履歴書, 転職, テンプレート</cp:keywords>
  <dc:description>generated by python-docx</dc:description>
  <cp:lastModifiedBy/>
  <cp:revision>1</cp:revision>
  <dcterms:created xsi:type="dcterms:W3CDTF">2013-12-23T23:15:00Z</dcterms:created>
  <dcterms:modified xsi:type="dcterms:W3CDTF">2013-12-23T23:15:00Z</dcterms:modified>
  <cp:category/>
</cp:coreProperties>
</file>